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B0FB" w14:textId="77777777" w:rsidR="001B483C" w:rsidRDefault="00BA48FF">
      <w:pPr>
        <w:jc w:val="center"/>
      </w:pPr>
      <w:r>
        <w:rPr>
          <w:b/>
          <w:sz w:val="32"/>
        </w:rPr>
        <w:t>Osnovna škola Čazma u Climate Action Project</w:t>
      </w:r>
    </w:p>
    <w:p w14:paraId="4444630D" w14:textId="77777777" w:rsidR="001B483C" w:rsidRDefault="00BA48FF">
      <w:r>
        <w:t>Osnovna škola Čazma sudjeluje u globalnom projektu Climate Action Project (CAP), koji je ove godine okupio više od 5 milijuna mladih ljudi u dobi od 5 do 22 godine iz 172 zemlje. Ovaj besplatni, interaktivni program, kojeg je kreirala obrazovna neprofitna organizacija Take Action Global (TAG), osnažuje učenike da postanu aktivisti za klimatske promjene i poduzmu mjere za zaštitu našeg planeta.</w:t>
      </w:r>
    </w:p>
    <w:p w14:paraId="0E98C9B6" w14:textId="77777777" w:rsidR="001B483C" w:rsidRDefault="00BA48FF">
      <w:r>
        <w:rPr>
          <w:b/>
          <w:sz w:val="28"/>
        </w:rPr>
        <w:br/>
        <w:t>Osnaživanje mladih kroz suradničko učenje</w:t>
      </w:r>
    </w:p>
    <w:p w14:paraId="167EF262" w14:textId="77777777" w:rsidR="001B483C" w:rsidRDefault="00BA48FF">
      <w:r>
        <w:t>CAP, koji je sada u svojoj petoj godini, ima podršku svjetskih lidera i ekoloških ikona poput dr. Jane Goodall, predsjednice Irske Mary Robinson i astronauta Lelanda Melvina. Projekt, sukreiran s WWF International, NASA-om i Ujedinjenim narodima, pruža učenicima pristup:</w:t>
      </w:r>
    </w:p>
    <w:p w14:paraId="1F2553F9" w14:textId="77777777" w:rsidR="001B483C" w:rsidRDefault="00BA48FF">
      <w:pPr>
        <w:pStyle w:val="Grafikeoznake"/>
      </w:pPr>
      <w:r>
        <w:t>• Visokokvalitetnim, kurikulumom usklađenim resursima: Ovi materijali, prevedeni na više od 15 jezika, nude učiteljima alate za vođenje zanimljivih rasprava o klimi.</w:t>
      </w:r>
    </w:p>
    <w:p w14:paraId="76133E09" w14:textId="77777777" w:rsidR="001B483C" w:rsidRDefault="00BA48FF">
      <w:pPr>
        <w:pStyle w:val="Grafikeoznake"/>
      </w:pPr>
      <w:r>
        <w:t>• Globalnoj mreži i virtualnoj razmjeni: Učenici se povezuju s vršnjacima iz različitih sredina, potičući međugeneracijski dijalog i širenje perspektiva.</w:t>
      </w:r>
    </w:p>
    <w:p w14:paraId="5B3FE384" w14:textId="77777777" w:rsidR="001B483C" w:rsidRDefault="00BA48FF">
      <w:pPr>
        <w:pStyle w:val="Grafikeoznake"/>
      </w:pPr>
      <w:r>
        <w:t>• Učenju usmjerenom na akciju: Sudionici razvijaju i provode stvarna rješenja za klimatske promjene, potičući osjećaj odgovornosti i osnaživanja.</w:t>
      </w:r>
    </w:p>
    <w:p w14:paraId="3D082FB9" w14:textId="77777777" w:rsidR="001B483C" w:rsidRDefault="00BA48FF">
      <w:r>
        <w:br/>
        <w:t>Učenici Osnovne škole Čazma aktivno sudjeluju u ovom projektu, koristeći dostupne resurse za istraživanje i razumijevanje klimatskih izazova. Kroz virtualne razmjene, povezali su se s vršnjacima diljem svijeta, razmjenjujući ideje i rješenja. Njihova posvećenost i angažman u projektu ne samo da doprinose globalnim naporima u borbi protiv klimatskih promjena, već i jačaju njihovu svijest i odgovornost prema okolišu.</w:t>
      </w:r>
    </w:p>
    <w:p w14:paraId="7E1B8DD7" w14:textId="77777777" w:rsidR="001B483C" w:rsidRDefault="00BA48FF">
      <w:r>
        <w:br/>
        <w:t xml:space="preserve">Ovaj projekt pruža učenicima Osnovne škole Čazma jedinstvenu priliku da postanu dio globalne zajednice mladih koji su </w:t>
      </w:r>
      <w:proofErr w:type="spellStart"/>
      <w:r>
        <w:t>posvećeni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planeta</w:t>
      </w:r>
      <w:proofErr w:type="spellEnd"/>
      <w:r>
        <w:t xml:space="preserve"> za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>.</w:t>
      </w:r>
    </w:p>
    <w:p w14:paraId="021D75CF" w14:textId="77777777" w:rsidR="00455D19" w:rsidRDefault="00455D19"/>
    <w:p w14:paraId="3F3D2DB0" w14:textId="77777777" w:rsidR="00455D19" w:rsidRDefault="00455D19">
      <w:r>
        <w:t xml:space="preserve">Danijela </w:t>
      </w:r>
      <w:proofErr w:type="spellStart"/>
      <w:r>
        <w:t>Šajtar</w:t>
      </w:r>
      <w:proofErr w:type="spellEnd"/>
    </w:p>
    <w:sectPr w:rsidR="00455D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95C3A9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4598789">
    <w:abstractNumId w:val="8"/>
  </w:num>
  <w:num w:numId="2" w16cid:durableId="1945502530">
    <w:abstractNumId w:val="6"/>
  </w:num>
  <w:num w:numId="3" w16cid:durableId="140394368">
    <w:abstractNumId w:val="5"/>
  </w:num>
  <w:num w:numId="4" w16cid:durableId="279921008">
    <w:abstractNumId w:val="4"/>
  </w:num>
  <w:num w:numId="5" w16cid:durableId="1811170694">
    <w:abstractNumId w:val="7"/>
  </w:num>
  <w:num w:numId="6" w16cid:durableId="1348559224">
    <w:abstractNumId w:val="3"/>
  </w:num>
  <w:num w:numId="7" w16cid:durableId="2025596486">
    <w:abstractNumId w:val="2"/>
  </w:num>
  <w:num w:numId="8" w16cid:durableId="692847353">
    <w:abstractNumId w:val="1"/>
  </w:num>
  <w:num w:numId="9" w16cid:durableId="6973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483C"/>
    <w:rsid w:val="0029639D"/>
    <w:rsid w:val="00326F90"/>
    <w:rsid w:val="00455D19"/>
    <w:rsid w:val="00AA1D8D"/>
    <w:rsid w:val="00B47730"/>
    <w:rsid w:val="00BA48FF"/>
    <w:rsid w:val="00CB0664"/>
    <w:rsid w:val="00D24A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C7734"/>
  <w14:defaultImageDpi w14:val="300"/>
  <w15:docId w15:val="{91751988-24AE-4C58-8A00-960BFA18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4E041E-DC93-4D53-BB99-507E4989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Anita Mikulandra</cp:lastModifiedBy>
  <cp:revision>2</cp:revision>
  <dcterms:created xsi:type="dcterms:W3CDTF">2024-11-02T13:58:00Z</dcterms:created>
  <dcterms:modified xsi:type="dcterms:W3CDTF">2024-11-02T13:58:00Z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409a5aa288a9bd39139ec32a3aa4ec365737524d9aeb9502584f9dbe66a679b7</vt:lpwstr>
  </property>
</Properties>
</file>